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E36B16" w14:textId="1158FB07" w:rsidR="006D7450" w:rsidRDefault="006D7450" w:rsidP="006D7450"/>
    <w:tbl>
      <w:tblPr>
        <w:tblStyle w:val="GridTable4-Accent1"/>
        <w:tblW w:w="10710" w:type="dxa"/>
        <w:tblInd w:w="-455" w:type="dxa"/>
        <w:tblLook w:val="04A0" w:firstRow="1" w:lastRow="0" w:firstColumn="1" w:lastColumn="0" w:noHBand="0" w:noVBand="1"/>
      </w:tblPr>
      <w:tblGrid>
        <w:gridCol w:w="2520"/>
        <w:gridCol w:w="3240"/>
        <w:gridCol w:w="4950"/>
      </w:tblGrid>
      <w:tr w:rsidR="006D7450" w:rsidRPr="006D7450" w14:paraId="7D6406BD" w14:textId="77777777" w:rsidTr="006D74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</w:tcPr>
          <w:p w14:paraId="2D335A39" w14:textId="77777777" w:rsidR="006D7450" w:rsidRPr="006D7450" w:rsidRDefault="006D7450" w:rsidP="00562D0F">
            <w:pPr>
              <w:rPr>
                <w:rFonts w:ascii="Aptos" w:hAnsi="Aptos"/>
                <w:b w:val="0"/>
                <w:bCs w:val="0"/>
              </w:rPr>
            </w:pPr>
            <w:r w:rsidRPr="006D7450">
              <w:rPr>
                <w:rFonts w:ascii="Aptos" w:hAnsi="Aptos"/>
              </w:rPr>
              <w:t>Security Domain</w:t>
            </w:r>
          </w:p>
        </w:tc>
        <w:tc>
          <w:tcPr>
            <w:tcW w:w="3240" w:type="dxa"/>
          </w:tcPr>
          <w:p w14:paraId="26190623" w14:textId="77777777" w:rsidR="006D7450" w:rsidRPr="006D7450" w:rsidRDefault="006D7450" w:rsidP="00562D0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b w:val="0"/>
                <w:bCs w:val="0"/>
              </w:rPr>
            </w:pPr>
            <w:r w:rsidRPr="006D7450">
              <w:rPr>
                <w:rFonts w:ascii="Aptos" w:hAnsi="Aptos"/>
              </w:rPr>
              <w:t>Requirements</w:t>
            </w:r>
          </w:p>
        </w:tc>
        <w:tc>
          <w:tcPr>
            <w:tcW w:w="4950" w:type="dxa"/>
          </w:tcPr>
          <w:p w14:paraId="290D46DB" w14:textId="77777777" w:rsidR="006D7450" w:rsidRPr="006D7450" w:rsidRDefault="006D7450" w:rsidP="00562D0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b w:val="0"/>
                <w:bCs w:val="0"/>
              </w:rPr>
            </w:pPr>
            <w:r w:rsidRPr="006D7450">
              <w:rPr>
                <w:rFonts w:ascii="Aptos" w:hAnsi="Aptos"/>
              </w:rPr>
              <w:t>Steps for Lab IT Teams</w:t>
            </w:r>
          </w:p>
        </w:tc>
      </w:tr>
      <w:tr w:rsidR="006D7450" w:rsidRPr="006D7450" w14:paraId="388F6926" w14:textId="77777777" w:rsidTr="006D74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</w:tcPr>
          <w:p w14:paraId="01636FEF" w14:textId="77777777" w:rsidR="006D7450" w:rsidRPr="006D7450" w:rsidRDefault="006D7450" w:rsidP="00562D0F">
            <w:pPr>
              <w:rPr>
                <w:rFonts w:ascii="Aptos" w:hAnsi="Aptos"/>
              </w:rPr>
            </w:pPr>
            <w:r w:rsidRPr="006D7450">
              <w:rPr>
                <w:rFonts w:ascii="Aptos" w:hAnsi="Aptos"/>
              </w:rPr>
              <w:t>System Hardening and Updates</w:t>
            </w:r>
          </w:p>
        </w:tc>
        <w:tc>
          <w:tcPr>
            <w:tcW w:w="3240" w:type="dxa"/>
          </w:tcPr>
          <w:p w14:paraId="5EC9CD42" w14:textId="77777777" w:rsidR="006D7450" w:rsidRPr="006D7450" w:rsidRDefault="006D7450" w:rsidP="00562D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</w:rPr>
            </w:pPr>
            <w:r w:rsidRPr="006D7450">
              <w:rPr>
                <w:rFonts w:ascii="Aptos" w:hAnsi="Aptos"/>
              </w:rPr>
              <w:t xml:space="preserve">Regularly update and patch all devices connected to </w:t>
            </w:r>
            <w:proofErr w:type="spellStart"/>
            <w:r w:rsidRPr="006D7450">
              <w:rPr>
                <w:rFonts w:ascii="Aptos" w:hAnsi="Aptos"/>
              </w:rPr>
              <w:t>CITNet</w:t>
            </w:r>
            <w:proofErr w:type="spellEnd"/>
            <w:r w:rsidRPr="006D7450">
              <w:rPr>
                <w:rFonts w:ascii="Aptos" w:hAnsi="Aptos"/>
              </w:rPr>
              <w:t>.</w:t>
            </w:r>
          </w:p>
        </w:tc>
        <w:tc>
          <w:tcPr>
            <w:tcW w:w="4950" w:type="dxa"/>
          </w:tcPr>
          <w:p w14:paraId="7ED447F9" w14:textId="77777777" w:rsidR="006D7450" w:rsidRPr="006D7450" w:rsidRDefault="006D7450" w:rsidP="00562D0F">
            <w:pPr>
              <w:pStyle w:val="ListParagraph"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</w:rPr>
            </w:pPr>
            <w:r w:rsidRPr="006D7450">
              <w:rPr>
                <w:rFonts w:ascii="Aptos" w:hAnsi="Aptos"/>
              </w:rPr>
              <w:t xml:space="preserve">Configure systems to apply updates automatically or designate responsible individuals for manual updates. </w:t>
            </w:r>
          </w:p>
          <w:p w14:paraId="30DA0F73" w14:textId="77777777" w:rsidR="006D7450" w:rsidRPr="006D7450" w:rsidRDefault="006D7450" w:rsidP="00562D0F">
            <w:pPr>
              <w:pStyle w:val="ListParagraph"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</w:rPr>
            </w:pPr>
            <w:r w:rsidRPr="006D7450">
              <w:rPr>
                <w:rFonts w:ascii="Aptos" w:hAnsi="Aptos"/>
              </w:rPr>
              <w:t>Harden devices following vendor guidelines.</w:t>
            </w:r>
          </w:p>
        </w:tc>
      </w:tr>
      <w:tr w:rsidR="006D7450" w:rsidRPr="006D7450" w14:paraId="482ECF02" w14:textId="77777777" w:rsidTr="006D74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</w:tcPr>
          <w:p w14:paraId="70C19D62" w14:textId="77777777" w:rsidR="006D7450" w:rsidRPr="006D7450" w:rsidRDefault="006D7450" w:rsidP="00562D0F">
            <w:pPr>
              <w:rPr>
                <w:rFonts w:ascii="Aptos" w:hAnsi="Aptos"/>
              </w:rPr>
            </w:pPr>
            <w:r w:rsidRPr="006D7450">
              <w:rPr>
                <w:rFonts w:ascii="Aptos" w:hAnsi="Aptos"/>
              </w:rPr>
              <w:t>Backups</w:t>
            </w:r>
          </w:p>
        </w:tc>
        <w:tc>
          <w:tcPr>
            <w:tcW w:w="3240" w:type="dxa"/>
          </w:tcPr>
          <w:p w14:paraId="4EBFBCD9" w14:textId="77777777" w:rsidR="006D7450" w:rsidRPr="006D7450" w:rsidRDefault="006D7450" w:rsidP="00562D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</w:rPr>
            </w:pPr>
            <w:r w:rsidRPr="006D7450">
              <w:rPr>
                <w:rFonts w:ascii="Aptos" w:hAnsi="Aptos"/>
              </w:rPr>
              <w:t>Routine backups to prevent data loss.</w:t>
            </w:r>
          </w:p>
        </w:tc>
        <w:tc>
          <w:tcPr>
            <w:tcW w:w="4950" w:type="dxa"/>
          </w:tcPr>
          <w:p w14:paraId="2CBCC19A" w14:textId="77777777" w:rsidR="006D7450" w:rsidRPr="006D7450" w:rsidRDefault="006D7450" w:rsidP="00562D0F">
            <w:pPr>
              <w:pStyle w:val="ListParagraph"/>
              <w:numPr>
                <w:ilvl w:val="0"/>
                <w:numId w:val="1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</w:rPr>
            </w:pPr>
            <w:r w:rsidRPr="006D7450">
              <w:rPr>
                <w:rFonts w:ascii="Aptos" w:hAnsi="Aptos"/>
              </w:rPr>
              <w:t xml:space="preserve">Use external drives for manual backups and disconnect immediately after. </w:t>
            </w:r>
          </w:p>
          <w:p w14:paraId="605BF295" w14:textId="77777777" w:rsidR="006D7450" w:rsidRPr="006D7450" w:rsidRDefault="006D7450" w:rsidP="00562D0F">
            <w:pPr>
              <w:pStyle w:val="ListParagraph"/>
              <w:numPr>
                <w:ilvl w:val="0"/>
                <w:numId w:val="1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</w:rPr>
            </w:pPr>
            <w:r w:rsidRPr="006D7450">
              <w:rPr>
                <w:rFonts w:ascii="Aptos" w:hAnsi="Aptos"/>
              </w:rPr>
              <w:t xml:space="preserve">Avoid internet browsing during backups. </w:t>
            </w:r>
          </w:p>
          <w:p w14:paraId="42761C77" w14:textId="77777777" w:rsidR="006D7450" w:rsidRPr="006D7450" w:rsidRDefault="006D7450" w:rsidP="00562D0F">
            <w:pPr>
              <w:pStyle w:val="ListParagraph"/>
              <w:numPr>
                <w:ilvl w:val="0"/>
                <w:numId w:val="1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</w:rPr>
            </w:pPr>
            <w:r w:rsidRPr="006D7450">
              <w:rPr>
                <w:rFonts w:ascii="Aptos" w:hAnsi="Aptos"/>
              </w:rPr>
              <w:t>Consult IMSS for automated backups.</w:t>
            </w:r>
          </w:p>
        </w:tc>
      </w:tr>
      <w:tr w:rsidR="006D7450" w:rsidRPr="006D7450" w14:paraId="0989E8BC" w14:textId="77777777" w:rsidTr="006D74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</w:tcPr>
          <w:p w14:paraId="46C84808" w14:textId="77777777" w:rsidR="006D7450" w:rsidRPr="006D7450" w:rsidRDefault="006D7450" w:rsidP="00562D0F">
            <w:pPr>
              <w:rPr>
                <w:rFonts w:ascii="Aptos" w:hAnsi="Aptos"/>
              </w:rPr>
            </w:pPr>
            <w:r w:rsidRPr="006D7450">
              <w:rPr>
                <w:rFonts w:ascii="Aptos" w:hAnsi="Aptos"/>
              </w:rPr>
              <w:t>Security Awareness</w:t>
            </w:r>
          </w:p>
        </w:tc>
        <w:tc>
          <w:tcPr>
            <w:tcW w:w="3240" w:type="dxa"/>
          </w:tcPr>
          <w:p w14:paraId="0C803F9D" w14:textId="77777777" w:rsidR="006D7450" w:rsidRPr="006D7450" w:rsidRDefault="006D7450" w:rsidP="00562D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</w:rPr>
            </w:pPr>
            <w:r w:rsidRPr="006D7450">
              <w:rPr>
                <w:rFonts w:ascii="Aptos" w:hAnsi="Aptos"/>
              </w:rPr>
              <w:t>Avoid installing software without considering risks.</w:t>
            </w:r>
          </w:p>
        </w:tc>
        <w:tc>
          <w:tcPr>
            <w:tcW w:w="4950" w:type="dxa"/>
          </w:tcPr>
          <w:p w14:paraId="2F15224F" w14:textId="77777777" w:rsidR="006D7450" w:rsidRPr="006D7450" w:rsidRDefault="006D7450" w:rsidP="00562D0F">
            <w:pPr>
              <w:pStyle w:val="ListParagraph"/>
              <w:numPr>
                <w:ilvl w:val="0"/>
                <w:numId w:val="1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</w:rPr>
            </w:pPr>
            <w:r w:rsidRPr="006D7450">
              <w:rPr>
                <w:rFonts w:ascii="Aptos" w:hAnsi="Aptos"/>
              </w:rPr>
              <w:t xml:space="preserve">Take Cyber Security training available through </w:t>
            </w:r>
            <w:proofErr w:type="spellStart"/>
            <w:r w:rsidRPr="006D7450">
              <w:rPr>
                <w:rFonts w:ascii="Aptos" w:hAnsi="Aptos"/>
              </w:rPr>
              <w:t>MyLearn</w:t>
            </w:r>
            <w:proofErr w:type="spellEnd"/>
            <w:r w:rsidRPr="006D7450">
              <w:rPr>
                <w:rFonts w:ascii="Aptos" w:hAnsi="Aptos"/>
              </w:rPr>
              <w:t>.</w:t>
            </w:r>
          </w:p>
          <w:p w14:paraId="58D1F3FC" w14:textId="77777777" w:rsidR="006D7450" w:rsidRPr="006D7450" w:rsidRDefault="006D7450" w:rsidP="00562D0F">
            <w:pPr>
              <w:pStyle w:val="ListParagraph"/>
              <w:numPr>
                <w:ilvl w:val="0"/>
                <w:numId w:val="1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</w:rPr>
            </w:pPr>
            <w:r w:rsidRPr="006D7450">
              <w:rPr>
                <w:rFonts w:ascii="Aptos" w:hAnsi="Aptos"/>
              </w:rPr>
              <w:t>Maintain good security habits and recognize common scams.</w:t>
            </w:r>
          </w:p>
        </w:tc>
      </w:tr>
      <w:tr w:rsidR="006D7450" w:rsidRPr="006D7450" w14:paraId="11FD4EE0" w14:textId="77777777" w:rsidTr="006D74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</w:tcPr>
          <w:p w14:paraId="0AB23424" w14:textId="77777777" w:rsidR="006D7450" w:rsidRPr="006D7450" w:rsidRDefault="006D7450" w:rsidP="00562D0F">
            <w:pPr>
              <w:rPr>
                <w:rFonts w:ascii="Aptos" w:hAnsi="Aptos"/>
              </w:rPr>
            </w:pPr>
            <w:r w:rsidRPr="006D7450">
              <w:rPr>
                <w:rFonts w:ascii="Aptos" w:hAnsi="Aptos"/>
              </w:rPr>
              <w:t>Endpoint Protection</w:t>
            </w:r>
          </w:p>
        </w:tc>
        <w:tc>
          <w:tcPr>
            <w:tcW w:w="3240" w:type="dxa"/>
          </w:tcPr>
          <w:p w14:paraId="7186F343" w14:textId="77777777" w:rsidR="006D7450" w:rsidRPr="006D7450" w:rsidRDefault="006D7450" w:rsidP="00562D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</w:rPr>
            </w:pPr>
            <w:r w:rsidRPr="006D7450">
              <w:rPr>
                <w:rFonts w:ascii="Aptos" w:hAnsi="Aptos"/>
              </w:rPr>
              <w:t>All endpoints must have anti-malware protection.</w:t>
            </w:r>
          </w:p>
        </w:tc>
        <w:tc>
          <w:tcPr>
            <w:tcW w:w="4950" w:type="dxa"/>
          </w:tcPr>
          <w:p w14:paraId="612F354B" w14:textId="77777777" w:rsidR="006D7450" w:rsidRPr="006D7450" w:rsidRDefault="006D7450" w:rsidP="00562D0F">
            <w:pPr>
              <w:pStyle w:val="ListParagraph"/>
              <w:numPr>
                <w:ilvl w:val="0"/>
                <w:numId w:val="1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</w:rPr>
            </w:pPr>
            <w:r w:rsidRPr="006D7450">
              <w:rPr>
                <w:rFonts w:ascii="Aptos" w:hAnsi="Aptos"/>
              </w:rPr>
              <w:t xml:space="preserve">Install IMSS EDR CrowdStrike on Caltech-owned devices. </w:t>
            </w:r>
          </w:p>
          <w:p w14:paraId="6B1C63EC" w14:textId="77777777" w:rsidR="006D7450" w:rsidRPr="006D7450" w:rsidRDefault="006D7450" w:rsidP="00562D0F">
            <w:pPr>
              <w:pStyle w:val="ListParagraph"/>
              <w:numPr>
                <w:ilvl w:val="0"/>
                <w:numId w:val="1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</w:rPr>
            </w:pPr>
            <w:r w:rsidRPr="006D7450">
              <w:rPr>
                <w:rFonts w:ascii="Aptos" w:hAnsi="Aptos"/>
              </w:rPr>
              <w:t xml:space="preserve">Enable Defender or similar solutions on personal devices. </w:t>
            </w:r>
          </w:p>
          <w:p w14:paraId="3B32413B" w14:textId="77777777" w:rsidR="006D7450" w:rsidRPr="006D7450" w:rsidRDefault="006D7450" w:rsidP="00562D0F">
            <w:pPr>
              <w:pStyle w:val="ListParagraph"/>
              <w:numPr>
                <w:ilvl w:val="0"/>
                <w:numId w:val="1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</w:rPr>
            </w:pPr>
            <w:r w:rsidRPr="006D7450">
              <w:rPr>
                <w:rFonts w:ascii="Aptos" w:hAnsi="Aptos"/>
              </w:rPr>
              <w:t>Apply security updates immediately.</w:t>
            </w:r>
          </w:p>
        </w:tc>
      </w:tr>
      <w:tr w:rsidR="006D7450" w:rsidRPr="006D7450" w14:paraId="5D33F6EC" w14:textId="77777777" w:rsidTr="006D74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</w:tcPr>
          <w:p w14:paraId="3DC7A411" w14:textId="77777777" w:rsidR="006D7450" w:rsidRPr="006D7450" w:rsidRDefault="006D7450" w:rsidP="00562D0F">
            <w:pPr>
              <w:rPr>
                <w:rFonts w:ascii="Aptos" w:hAnsi="Aptos"/>
              </w:rPr>
            </w:pPr>
            <w:r w:rsidRPr="006D7450">
              <w:rPr>
                <w:rFonts w:ascii="Aptos" w:hAnsi="Aptos"/>
              </w:rPr>
              <w:t>Account Management and Authentication</w:t>
            </w:r>
          </w:p>
        </w:tc>
        <w:tc>
          <w:tcPr>
            <w:tcW w:w="3240" w:type="dxa"/>
          </w:tcPr>
          <w:p w14:paraId="2EEDFEF6" w14:textId="77777777" w:rsidR="006D7450" w:rsidRPr="006D7450" w:rsidRDefault="006D7450" w:rsidP="00562D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</w:rPr>
            </w:pPr>
            <w:r w:rsidRPr="006D7450">
              <w:rPr>
                <w:rFonts w:ascii="Aptos" w:hAnsi="Aptos"/>
              </w:rPr>
              <w:t>Enable SSO and MFA wherever possible.</w:t>
            </w:r>
          </w:p>
        </w:tc>
        <w:tc>
          <w:tcPr>
            <w:tcW w:w="4950" w:type="dxa"/>
          </w:tcPr>
          <w:p w14:paraId="7B5AF496" w14:textId="77777777" w:rsidR="006D7450" w:rsidRPr="006D7450" w:rsidRDefault="006D7450" w:rsidP="00562D0F">
            <w:pPr>
              <w:pStyle w:val="ListParagraph"/>
              <w:numPr>
                <w:ilvl w:val="0"/>
                <w:numId w:val="1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</w:rPr>
            </w:pPr>
            <w:r w:rsidRPr="006D7450">
              <w:rPr>
                <w:rFonts w:ascii="Aptos" w:hAnsi="Aptos"/>
              </w:rPr>
              <w:t>Collaborate with IMSS to implement Duo MFA.</w:t>
            </w:r>
          </w:p>
          <w:p w14:paraId="6B661ACC" w14:textId="77777777" w:rsidR="006D7450" w:rsidRPr="006D7450" w:rsidRDefault="006D7450" w:rsidP="00562D0F">
            <w:pPr>
              <w:pStyle w:val="ListParagraph"/>
              <w:numPr>
                <w:ilvl w:val="0"/>
                <w:numId w:val="1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</w:rPr>
            </w:pPr>
            <w:r w:rsidRPr="006D7450">
              <w:rPr>
                <w:rFonts w:ascii="Aptos" w:hAnsi="Aptos"/>
              </w:rPr>
              <w:t xml:space="preserve">Use strong, unique passwords. </w:t>
            </w:r>
          </w:p>
          <w:p w14:paraId="471EEB23" w14:textId="77777777" w:rsidR="006D7450" w:rsidRPr="006D7450" w:rsidRDefault="006D7450" w:rsidP="00562D0F">
            <w:pPr>
              <w:pStyle w:val="ListParagraph"/>
              <w:numPr>
                <w:ilvl w:val="0"/>
                <w:numId w:val="1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</w:rPr>
            </w:pPr>
            <w:r w:rsidRPr="006D7450">
              <w:rPr>
                <w:rFonts w:ascii="Aptos" w:hAnsi="Aptos"/>
              </w:rPr>
              <w:t xml:space="preserve">Configure inactivity settings. </w:t>
            </w:r>
          </w:p>
          <w:p w14:paraId="082F6E44" w14:textId="77777777" w:rsidR="006D7450" w:rsidRPr="006D7450" w:rsidRDefault="006D7450" w:rsidP="00562D0F">
            <w:pPr>
              <w:pStyle w:val="ListParagraph"/>
              <w:numPr>
                <w:ilvl w:val="0"/>
                <w:numId w:val="1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</w:rPr>
            </w:pPr>
            <w:r w:rsidRPr="006D7450">
              <w:rPr>
                <w:rFonts w:ascii="Aptos" w:hAnsi="Aptos"/>
              </w:rPr>
              <w:t xml:space="preserve">Use Caltech-assigned accounts. </w:t>
            </w:r>
          </w:p>
          <w:p w14:paraId="1EA5E44C" w14:textId="77777777" w:rsidR="006D7450" w:rsidRPr="006D7450" w:rsidRDefault="006D7450" w:rsidP="00562D0F">
            <w:pPr>
              <w:pStyle w:val="ListParagraph"/>
              <w:numPr>
                <w:ilvl w:val="0"/>
                <w:numId w:val="1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</w:rPr>
            </w:pPr>
            <w:r w:rsidRPr="006D7450">
              <w:rPr>
                <w:rFonts w:ascii="Aptos" w:hAnsi="Aptos"/>
              </w:rPr>
              <w:t>Avoid non-Caltech activities.</w:t>
            </w:r>
          </w:p>
        </w:tc>
      </w:tr>
      <w:tr w:rsidR="006D7450" w:rsidRPr="006D7450" w14:paraId="55220B97" w14:textId="77777777" w:rsidTr="006D74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</w:tcPr>
          <w:p w14:paraId="2D94A83B" w14:textId="77777777" w:rsidR="006D7450" w:rsidRPr="006D7450" w:rsidRDefault="006D7450" w:rsidP="00562D0F">
            <w:pPr>
              <w:rPr>
                <w:rFonts w:ascii="Aptos" w:hAnsi="Aptos"/>
              </w:rPr>
            </w:pPr>
            <w:r w:rsidRPr="006D7450">
              <w:rPr>
                <w:rFonts w:ascii="Aptos" w:hAnsi="Aptos"/>
              </w:rPr>
              <w:t>Personal Computing &amp; Instrument Controllers</w:t>
            </w:r>
          </w:p>
        </w:tc>
        <w:tc>
          <w:tcPr>
            <w:tcW w:w="3240" w:type="dxa"/>
          </w:tcPr>
          <w:p w14:paraId="3B06B9DF" w14:textId="77777777" w:rsidR="006D7450" w:rsidRPr="006D7450" w:rsidRDefault="006D7450" w:rsidP="00562D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</w:rPr>
            </w:pPr>
            <w:r w:rsidRPr="006D7450">
              <w:rPr>
                <w:rFonts w:ascii="Aptos" w:hAnsi="Aptos"/>
              </w:rPr>
              <w:t>Use systems for intended purposes only.</w:t>
            </w:r>
          </w:p>
        </w:tc>
        <w:tc>
          <w:tcPr>
            <w:tcW w:w="4950" w:type="dxa"/>
          </w:tcPr>
          <w:p w14:paraId="0C158312" w14:textId="77777777" w:rsidR="006D7450" w:rsidRPr="006D7450" w:rsidRDefault="006D7450" w:rsidP="00562D0F">
            <w:pPr>
              <w:pStyle w:val="ListParagraph"/>
              <w:numPr>
                <w:ilvl w:val="0"/>
                <w:numId w:val="1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</w:rPr>
            </w:pPr>
            <w:r w:rsidRPr="006D7450">
              <w:rPr>
                <w:rFonts w:ascii="Aptos" w:hAnsi="Aptos"/>
              </w:rPr>
              <w:t xml:space="preserve">Avoid personal activities on lab resources. </w:t>
            </w:r>
          </w:p>
          <w:p w14:paraId="305201F6" w14:textId="77777777" w:rsidR="006D7450" w:rsidRPr="006D7450" w:rsidRDefault="006D7450" w:rsidP="00562D0F">
            <w:pPr>
              <w:pStyle w:val="ListParagraph"/>
              <w:numPr>
                <w:ilvl w:val="0"/>
                <w:numId w:val="1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</w:rPr>
            </w:pPr>
            <w:r w:rsidRPr="006D7450">
              <w:rPr>
                <w:rFonts w:ascii="Aptos" w:hAnsi="Aptos"/>
              </w:rPr>
              <w:t>Place instrument controllers in their own network segment with restricted access.</w:t>
            </w:r>
          </w:p>
        </w:tc>
      </w:tr>
      <w:tr w:rsidR="006D7450" w:rsidRPr="006D7450" w14:paraId="76276188" w14:textId="77777777" w:rsidTr="006D74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</w:tcPr>
          <w:p w14:paraId="162375CD" w14:textId="77777777" w:rsidR="006D7450" w:rsidRPr="006D7450" w:rsidRDefault="006D7450" w:rsidP="00562D0F">
            <w:pPr>
              <w:rPr>
                <w:rFonts w:ascii="Aptos" w:hAnsi="Aptos"/>
              </w:rPr>
            </w:pPr>
            <w:r w:rsidRPr="006D7450">
              <w:rPr>
                <w:rFonts w:ascii="Aptos" w:hAnsi="Aptos"/>
              </w:rPr>
              <w:t>Least Privilege</w:t>
            </w:r>
          </w:p>
        </w:tc>
        <w:tc>
          <w:tcPr>
            <w:tcW w:w="3240" w:type="dxa"/>
          </w:tcPr>
          <w:p w14:paraId="696AFA0F" w14:textId="77777777" w:rsidR="006D7450" w:rsidRPr="006D7450" w:rsidRDefault="006D7450" w:rsidP="00562D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</w:rPr>
            </w:pPr>
            <w:r w:rsidRPr="006D7450">
              <w:rPr>
                <w:rFonts w:ascii="Aptos" w:hAnsi="Aptos"/>
              </w:rPr>
              <w:t>Give users only the access they need.</w:t>
            </w:r>
          </w:p>
        </w:tc>
        <w:tc>
          <w:tcPr>
            <w:tcW w:w="4950" w:type="dxa"/>
          </w:tcPr>
          <w:p w14:paraId="48080151" w14:textId="77777777" w:rsidR="006D7450" w:rsidRPr="006D7450" w:rsidRDefault="006D7450" w:rsidP="00562D0F">
            <w:pPr>
              <w:pStyle w:val="ListParagraph"/>
              <w:numPr>
                <w:ilvl w:val="0"/>
                <w:numId w:val="1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</w:rPr>
            </w:pPr>
            <w:r w:rsidRPr="006D7450">
              <w:rPr>
                <w:rFonts w:ascii="Aptos" w:hAnsi="Aptos"/>
              </w:rPr>
              <w:t>Do not assign unnecessary roles or capabilities.</w:t>
            </w:r>
          </w:p>
        </w:tc>
      </w:tr>
      <w:tr w:rsidR="006D7450" w:rsidRPr="006D7450" w14:paraId="6F5C596E" w14:textId="77777777" w:rsidTr="006D74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</w:tcPr>
          <w:p w14:paraId="5FD587D4" w14:textId="77777777" w:rsidR="006D7450" w:rsidRPr="006D7450" w:rsidRDefault="006D7450" w:rsidP="00562D0F">
            <w:pPr>
              <w:rPr>
                <w:rFonts w:ascii="Aptos" w:hAnsi="Aptos"/>
              </w:rPr>
            </w:pPr>
            <w:r w:rsidRPr="006D7450">
              <w:rPr>
                <w:rFonts w:ascii="Aptos" w:hAnsi="Aptos"/>
              </w:rPr>
              <w:t>Remote Access</w:t>
            </w:r>
          </w:p>
        </w:tc>
        <w:tc>
          <w:tcPr>
            <w:tcW w:w="3240" w:type="dxa"/>
          </w:tcPr>
          <w:p w14:paraId="1DC8BFBC" w14:textId="77777777" w:rsidR="006D7450" w:rsidRPr="006D7450" w:rsidRDefault="006D7450" w:rsidP="00562D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</w:rPr>
            </w:pPr>
            <w:r w:rsidRPr="006D7450">
              <w:rPr>
                <w:rFonts w:ascii="Aptos" w:hAnsi="Aptos"/>
              </w:rPr>
              <w:t>Disable remote access if not needed.</w:t>
            </w:r>
          </w:p>
        </w:tc>
        <w:tc>
          <w:tcPr>
            <w:tcW w:w="4950" w:type="dxa"/>
          </w:tcPr>
          <w:p w14:paraId="39706278" w14:textId="77777777" w:rsidR="006D7450" w:rsidRPr="006D7450" w:rsidRDefault="006D7450" w:rsidP="00562D0F">
            <w:pPr>
              <w:pStyle w:val="ListParagraph"/>
              <w:numPr>
                <w:ilvl w:val="0"/>
                <w:numId w:val="1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</w:rPr>
            </w:pPr>
            <w:r w:rsidRPr="006D7450">
              <w:rPr>
                <w:rFonts w:ascii="Aptos" w:hAnsi="Aptos"/>
              </w:rPr>
              <w:t>Use reliable tools like Windows RDP.</w:t>
            </w:r>
          </w:p>
          <w:p w14:paraId="277E60E6" w14:textId="77777777" w:rsidR="006D7450" w:rsidRPr="006D7450" w:rsidRDefault="006D7450" w:rsidP="00562D0F">
            <w:pPr>
              <w:pStyle w:val="ListParagraph"/>
              <w:numPr>
                <w:ilvl w:val="0"/>
                <w:numId w:val="1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</w:rPr>
            </w:pPr>
            <w:r w:rsidRPr="006D7450">
              <w:rPr>
                <w:rFonts w:ascii="Aptos" w:hAnsi="Aptos"/>
              </w:rPr>
              <w:t>Configure strong passwords and MFA.</w:t>
            </w:r>
          </w:p>
          <w:p w14:paraId="36582016" w14:textId="77777777" w:rsidR="006D7450" w:rsidRPr="006D7450" w:rsidRDefault="006D7450" w:rsidP="00562D0F">
            <w:pPr>
              <w:pStyle w:val="ListParagraph"/>
              <w:numPr>
                <w:ilvl w:val="0"/>
                <w:numId w:val="1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</w:rPr>
            </w:pPr>
            <w:r w:rsidRPr="006D7450">
              <w:rPr>
                <w:rFonts w:ascii="Aptos" w:hAnsi="Aptos"/>
              </w:rPr>
              <w:t xml:space="preserve">Block off-campus traffic and use VPN. </w:t>
            </w:r>
          </w:p>
          <w:p w14:paraId="6DD3BF3C" w14:textId="77777777" w:rsidR="006D7450" w:rsidRPr="006D7450" w:rsidRDefault="006D7450" w:rsidP="00562D0F">
            <w:pPr>
              <w:pStyle w:val="ListParagraph"/>
              <w:numPr>
                <w:ilvl w:val="0"/>
                <w:numId w:val="1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</w:rPr>
            </w:pPr>
            <w:r w:rsidRPr="006D7450">
              <w:rPr>
                <w:rFonts w:ascii="Aptos" w:hAnsi="Aptos"/>
              </w:rPr>
              <w:t>Secure connections with SSH tunneling when using VNC.</w:t>
            </w:r>
          </w:p>
        </w:tc>
      </w:tr>
      <w:tr w:rsidR="006D7450" w:rsidRPr="006D7450" w14:paraId="2E11ACA9" w14:textId="77777777" w:rsidTr="006D74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</w:tcPr>
          <w:p w14:paraId="44DFBBBC" w14:textId="14ABFC65" w:rsidR="006D7450" w:rsidRPr="006D7450" w:rsidRDefault="006D7450" w:rsidP="00562D0F">
            <w:pPr>
              <w:rPr>
                <w:rFonts w:ascii="Aptos" w:hAnsi="Aptos"/>
              </w:rPr>
            </w:pPr>
            <w:r w:rsidRPr="006D7450">
              <w:rPr>
                <w:rFonts w:ascii="Aptos" w:hAnsi="Aptos"/>
              </w:rPr>
              <w:t>Secret</w:t>
            </w:r>
            <w:r w:rsidR="00377CBC">
              <w:rPr>
                <w:rFonts w:ascii="Aptos" w:hAnsi="Aptos"/>
              </w:rPr>
              <w:t>s</w:t>
            </w:r>
            <w:r w:rsidRPr="006D7450">
              <w:rPr>
                <w:rFonts w:ascii="Aptos" w:hAnsi="Aptos"/>
              </w:rPr>
              <w:t xml:space="preserve"> Management</w:t>
            </w:r>
            <w:r w:rsidR="00377CBC">
              <w:rPr>
                <w:rFonts w:ascii="Aptos" w:hAnsi="Aptos"/>
              </w:rPr>
              <w:t xml:space="preserve"> </w:t>
            </w:r>
            <w:r w:rsidR="00706B34">
              <w:rPr>
                <w:rFonts w:ascii="Aptos" w:hAnsi="Aptos"/>
              </w:rPr>
              <w:t xml:space="preserve"> </w:t>
            </w:r>
            <w:r w:rsidR="00377CBC">
              <w:rPr>
                <w:rFonts w:ascii="Aptos" w:hAnsi="Aptos"/>
              </w:rPr>
              <w:t xml:space="preserve"> </w:t>
            </w:r>
          </w:p>
        </w:tc>
        <w:tc>
          <w:tcPr>
            <w:tcW w:w="3240" w:type="dxa"/>
          </w:tcPr>
          <w:p w14:paraId="5631EEFE" w14:textId="0FA44102" w:rsidR="006D7450" w:rsidRPr="006D7450" w:rsidRDefault="006D7450" w:rsidP="00562D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</w:rPr>
            </w:pPr>
            <w:r w:rsidRPr="006D7450">
              <w:rPr>
                <w:rFonts w:ascii="Aptos" w:hAnsi="Aptos"/>
              </w:rPr>
              <w:t>Store secrets safely using a password manager</w:t>
            </w:r>
            <w:r w:rsidR="00527FF6">
              <w:rPr>
                <w:rFonts w:ascii="Aptos" w:hAnsi="Aptos"/>
              </w:rPr>
              <w:t xml:space="preserve"> and encrypt data</w:t>
            </w:r>
          </w:p>
        </w:tc>
        <w:tc>
          <w:tcPr>
            <w:tcW w:w="4950" w:type="dxa"/>
          </w:tcPr>
          <w:p w14:paraId="54AA5BFE" w14:textId="77777777" w:rsidR="006D7450" w:rsidRPr="006D7450" w:rsidRDefault="006D7450" w:rsidP="00562D0F">
            <w:pPr>
              <w:pStyle w:val="ListParagraph"/>
              <w:numPr>
                <w:ilvl w:val="0"/>
                <w:numId w:val="1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</w:rPr>
            </w:pPr>
            <w:r w:rsidRPr="006D7450">
              <w:rPr>
                <w:rFonts w:ascii="Aptos" w:hAnsi="Aptos"/>
              </w:rPr>
              <w:t>Use unique passwords for each account.</w:t>
            </w:r>
          </w:p>
          <w:p w14:paraId="2697F152" w14:textId="77777777" w:rsidR="006D7450" w:rsidRPr="006D7450" w:rsidRDefault="006D7450" w:rsidP="00562D0F">
            <w:pPr>
              <w:pStyle w:val="ListParagraph"/>
              <w:numPr>
                <w:ilvl w:val="0"/>
                <w:numId w:val="1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</w:rPr>
            </w:pPr>
            <w:r w:rsidRPr="006D7450">
              <w:rPr>
                <w:rFonts w:ascii="Aptos" w:hAnsi="Aptos"/>
              </w:rPr>
              <w:t>Encrypt data at rest and in transit.</w:t>
            </w:r>
          </w:p>
        </w:tc>
      </w:tr>
      <w:tr w:rsidR="006D7450" w:rsidRPr="006D7450" w14:paraId="7829B294" w14:textId="77777777" w:rsidTr="006D74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</w:tcPr>
          <w:p w14:paraId="77198903" w14:textId="77777777" w:rsidR="006D7450" w:rsidRPr="006D7450" w:rsidRDefault="006D7450" w:rsidP="00562D0F">
            <w:pPr>
              <w:rPr>
                <w:rFonts w:ascii="Aptos" w:hAnsi="Aptos"/>
              </w:rPr>
            </w:pPr>
            <w:r w:rsidRPr="006D7450">
              <w:rPr>
                <w:rFonts w:ascii="Aptos" w:hAnsi="Aptos"/>
              </w:rPr>
              <w:t>Central Logging</w:t>
            </w:r>
          </w:p>
        </w:tc>
        <w:tc>
          <w:tcPr>
            <w:tcW w:w="3240" w:type="dxa"/>
          </w:tcPr>
          <w:p w14:paraId="29AA2C15" w14:textId="77777777" w:rsidR="006D7450" w:rsidRPr="006D7450" w:rsidRDefault="006D7450" w:rsidP="00562D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</w:rPr>
            </w:pPr>
            <w:r w:rsidRPr="006D7450">
              <w:rPr>
                <w:rFonts w:ascii="Aptos" w:hAnsi="Aptos"/>
              </w:rPr>
              <w:t>Send security log events to IMSS Information Security.</w:t>
            </w:r>
          </w:p>
        </w:tc>
        <w:tc>
          <w:tcPr>
            <w:tcW w:w="4950" w:type="dxa"/>
          </w:tcPr>
          <w:p w14:paraId="0069DC01" w14:textId="77777777" w:rsidR="006D7450" w:rsidRPr="006D7450" w:rsidRDefault="006D7450" w:rsidP="00562D0F">
            <w:pPr>
              <w:pStyle w:val="ListParagraph"/>
              <w:numPr>
                <w:ilvl w:val="0"/>
                <w:numId w:val="1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</w:rPr>
            </w:pPr>
            <w:r w:rsidRPr="006D7450">
              <w:rPr>
                <w:rFonts w:ascii="Aptos" w:hAnsi="Aptos"/>
              </w:rPr>
              <w:t>Configure systems to send syslog data to IMSS log servers.</w:t>
            </w:r>
          </w:p>
        </w:tc>
      </w:tr>
      <w:tr w:rsidR="006D7450" w:rsidRPr="006D7450" w14:paraId="5AD1224D" w14:textId="77777777" w:rsidTr="006D74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</w:tcPr>
          <w:p w14:paraId="72B4DC03" w14:textId="77777777" w:rsidR="006D7450" w:rsidRPr="006D7450" w:rsidRDefault="006D7450" w:rsidP="00562D0F">
            <w:pPr>
              <w:rPr>
                <w:rFonts w:ascii="Aptos" w:hAnsi="Aptos"/>
              </w:rPr>
            </w:pPr>
            <w:r w:rsidRPr="006D7450">
              <w:rPr>
                <w:rFonts w:ascii="Aptos" w:hAnsi="Aptos"/>
              </w:rPr>
              <w:t>Internet of Things</w:t>
            </w:r>
          </w:p>
        </w:tc>
        <w:tc>
          <w:tcPr>
            <w:tcW w:w="3240" w:type="dxa"/>
          </w:tcPr>
          <w:p w14:paraId="1F695E18" w14:textId="77777777" w:rsidR="006D7450" w:rsidRPr="006D7450" w:rsidRDefault="006D7450" w:rsidP="00562D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</w:rPr>
            </w:pPr>
            <w:r w:rsidRPr="006D7450">
              <w:rPr>
                <w:rFonts w:ascii="Aptos" w:hAnsi="Aptos"/>
              </w:rPr>
              <w:t>Restrict access to IoT devices.</w:t>
            </w:r>
          </w:p>
        </w:tc>
        <w:tc>
          <w:tcPr>
            <w:tcW w:w="4950" w:type="dxa"/>
          </w:tcPr>
          <w:p w14:paraId="284B9410" w14:textId="77777777" w:rsidR="006D7450" w:rsidRPr="006D7450" w:rsidRDefault="006D7450" w:rsidP="00562D0F">
            <w:pPr>
              <w:pStyle w:val="ListParagraph"/>
              <w:numPr>
                <w:ilvl w:val="0"/>
                <w:numId w:val="2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</w:rPr>
            </w:pPr>
            <w:r w:rsidRPr="006D7450">
              <w:rPr>
                <w:rFonts w:ascii="Aptos" w:hAnsi="Aptos"/>
              </w:rPr>
              <w:t xml:space="preserve">Change default administrator passwords. </w:t>
            </w:r>
          </w:p>
          <w:p w14:paraId="767BFF61" w14:textId="77777777" w:rsidR="006D7450" w:rsidRPr="006D7450" w:rsidRDefault="006D7450" w:rsidP="00562D0F">
            <w:pPr>
              <w:pStyle w:val="ListParagraph"/>
              <w:numPr>
                <w:ilvl w:val="0"/>
                <w:numId w:val="2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</w:rPr>
            </w:pPr>
            <w:r w:rsidRPr="006D7450">
              <w:rPr>
                <w:rFonts w:ascii="Aptos" w:hAnsi="Aptos"/>
              </w:rPr>
              <w:t>Keep devices up to date.</w:t>
            </w:r>
          </w:p>
          <w:p w14:paraId="0E0116B7" w14:textId="77777777" w:rsidR="006D7450" w:rsidRPr="006D7450" w:rsidRDefault="006D7450" w:rsidP="00562D0F">
            <w:pPr>
              <w:pStyle w:val="ListParagraph"/>
              <w:numPr>
                <w:ilvl w:val="0"/>
                <w:numId w:val="2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</w:rPr>
            </w:pPr>
            <w:r w:rsidRPr="006D7450">
              <w:rPr>
                <w:rFonts w:ascii="Aptos" w:hAnsi="Aptos"/>
              </w:rPr>
              <w:t>Block off-campus traffic.</w:t>
            </w:r>
          </w:p>
        </w:tc>
      </w:tr>
    </w:tbl>
    <w:p w14:paraId="1E384D37" w14:textId="77777777" w:rsidR="00541C65" w:rsidRDefault="00541C65" w:rsidP="00541C65">
      <w:pPr>
        <w:rPr>
          <w:rFonts w:ascii="Aptos" w:hAnsi="Aptos"/>
          <w:b/>
          <w:bCs/>
        </w:rPr>
      </w:pPr>
    </w:p>
    <w:p w14:paraId="273AD21E" w14:textId="643A1A5B" w:rsidR="00541C65" w:rsidRDefault="006D7450" w:rsidP="00541C65">
      <w:pPr>
        <w:rPr>
          <w:rFonts w:ascii="Aptos" w:hAnsi="Aptos"/>
        </w:rPr>
      </w:pPr>
      <w:r w:rsidRPr="006D7450">
        <w:rPr>
          <w:rFonts w:ascii="Aptos" w:hAnsi="Aptos"/>
          <w:b/>
          <w:bCs/>
        </w:rPr>
        <w:t>Need Assistance?</w:t>
      </w:r>
      <w:r w:rsidRPr="006D7450">
        <w:rPr>
          <w:rFonts w:ascii="Aptos" w:hAnsi="Aptos"/>
        </w:rPr>
        <w:t xml:space="preserve"> Contact IMSS Information Security </w:t>
      </w:r>
      <w:r w:rsidR="00541C65">
        <w:rPr>
          <w:rFonts w:ascii="Aptos" w:hAnsi="Aptos"/>
        </w:rPr>
        <w:t>at</w:t>
      </w:r>
      <w:r w:rsidR="00541C65" w:rsidRPr="00541C65">
        <w:rPr>
          <w:rFonts w:ascii="Aptos" w:hAnsi="Aptos"/>
          <w:color w:val="333333"/>
          <w:shd w:val="clear" w:color="auto" w:fill="FFFFFF"/>
        </w:rPr>
        <w:t> </w:t>
      </w:r>
      <w:hyperlink r:id="rId8" w:history="1">
        <w:r w:rsidR="00541C65" w:rsidRPr="00541C65">
          <w:rPr>
            <w:rStyle w:val="Hyperlink"/>
            <w:rFonts w:ascii="Aptos" w:hAnsi="Aptos"/>
            <w:color w:val="D14900"/>
            <w:shd w:val="clear" w:color="auto" w:fill="FFFFFF"/>
          </w:rPr>
          <w:t>security@caltech.edu</w:t>
        </w:r>
      </w:hyperlink>
    </w:p>
    <w:p w14:paraId="0EBE243C" w14:textId="063974C9" w:rsidR="006D7450" w:rsidRPr="006D7450" w:rsidRDefault="003F5383" w:rsidP="003F5383">
      <w:pPr>
        <w:tabs>
          <w:tab w:val="left" w:pos="212"/>
          <w:tab w:val="center" w:pos="4680"/>
        </w:tabs>
        <w:rPr>
          <w:rFonts w:ascii="Aptos" w:hAnsi="Aptos"/>
        </w:rPr>
      </w:pPr>
      <w:r>
        <w:tab/>
      </w:r>
      <w:r>
        <w:tab/>
      </w:r>
      <w:hyperlink r:id="rId9" w:history="1">
        <w:r w:rsidR="00541C65" w:rsidRPr="00541C65">
          <w:rPr>
            <w:rStyle w:val="Hyperlink"/>
            <w:rFonts w:ascii="Aptos" w:hAnsi="Aptos"/>
          </w:rPr>
          <w:t>Learn more Lab Security Recommendations</w:t>
        </w:r>
      </w:hyperlink>
    </w:p>
    <w:sectPr w:rsidR="006D7450" w:rsidRPr="006D7450" w:rsidSect="006D7450">
      <w:headerReference w:type="default" r:id="rId10"/>
      <w:footerReference w:type="even" r:id="rId11"/>
      <w:footerReference w:type="default" r:id="rId12"/>
      <w:pgSz w:w="12240" w:h="15840"/>
      <w:pgMar w:top="1152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F3798F" w14:textId="77777777" w:rsidR="00A66069" w:rsidRDefault="00A66069" w:rsidP="00CD705C">
      <w:pPr>
        <w:spacing w:after="0" w:line="240" w:lineRule="auto"/>
      </w:pPr>
      <w:r>
        <w:separator/>
      </w:r>
    </w:p>
  </w:endnote>
  <w:endnote w:type="continuationSeparator" w:id="0">
    <w:p w14:paraId="38B92248" w14:textId="77777777" w:rsidR="00A66069" w:rsidRDefault="00A66069" w:rsidP="00CD7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208340822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85EAD7A" w14:textId="4BEB0EB1" w:rsidR="00CD705C" w:rsidRDefault="00CD705C" w:rsidP="001C683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fldChar w:fldCharType="end"/>
        </w:r>
      </w:p>
    </w:sdtContent>
  </w:sdt>
  <w:p w14:paraId="3827BB87" w14:textId="77777777" w:rsidR="00CD705C" w:rsidRDefault="00CD705C" w:rsidP="00CD705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66774505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9BD5490" w14:textId="0503518F" w:rsidR="00CD705C" w:rsidRDefault="00CD705C" w:rsidP="001C683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51E735B4" w14:textId="6E1787C4" w:rsidR="00CD705C" w:rsidRDefault="003F5383" w:rsidP="00042486">
    <w:pPr>
      <w:pStyle w:val="Footer"/>
      <w:tabs>
        <w:tab w:val="clear" w:pos="4680"/>
        <w:tab w:val="clear" w:pos="9360"/>
        <w:tab w:val="left" w:pos="1700"/>
      </w:tabs>
      <w:ind w:right="360"/>
    </w:pPr>
    <w:r>
      <w:t xml:space="preserve">Published </w:t>
    </w:r>
    <w:r w:rsidR="00042486">
      <w:t xml:space="preserve">May </w:t>
    </w:r>
    <w:r w:rsidR="002625CA">
      <w:t xml:space="preserve">28, </w:t>
    </w:r>
    <w:r w:rsidR="00042486">
      <w:t>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C41D91" w14:textId="77777777" w:rsidR="00A66069" w:rsidRDefault="00A66069" w:rsidP="00CD705C">
      <w:pPr>
        <w:spacing w:after="0" w:line="240" w:lineRule="auto"/>
      </w:pPr>
      <w:r>
        <w:separator/>
      </w:r>
    </w:p>
  </w:footnote>
  <w:footnote w:type="continuationSeparator" w:id="0">
    <w:p w14:paraId="22312A13" w14:textId="77777777" w:rsidR="00A66069" w:rsidRDefault="00A66069" w:rsidP="00CD70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C35BEA" w14:textId="6E569E12" w:rsidR="00CD705C" w:rsidRDefault="006D7450" w:rsidP="006D7450">
    <w:pPr>
      <w:pStyle w:val="Header"/>
      <w:jc w:val="right"/>
    </w:pPr>
    <w:r w:rsidRPr="00042486">
      <w:rPr>
        <w:sz w:val="28"/>
        <w:szCs w:val="28"/>
      </w:rPr>
      <w:t>IMSS</w:t>
    </w:r>
    <w:r w:rsidR="002E0BC3" w:rsidRPr="00042486">
      <w:rPr>
        <w:sz w:val="28"/>
        <w:szCs w:val="28"/>
      </w:rPr>
      <w:t xml:space="preserve"> -</w:t>
    </w:r>
    <w:r w:rsidRPr="00042486">
      <w:rPr>
        <w:sz w:val="28"/>
        <w:szCs w:val="28"/>
      </w:rPr>
      <w:t xml:space="preserve">Research Lab Security Expectations </w:t>
    </w:r>
    <w:r w:rsidR="00541C65" w:rsidRPr="00042486">
      <w:rPr>
        <w:sz w:val="28"/>
        <w:szCs w:val="28"/>
      </w:rPr>
      <w:t xml:space="preserve">Check List  </w:t>
    </w:r>
    <w:r w:rsidRPr="00042486">
      <w:rPr>
        <w:sz w:val="21"/>
        <w:szCs w:val="21"/>
      </w:rPr>
      <w:t xml:space="preserve"> </w:t>
    </w:r>
    <w:r w:rsidR="00CD705C">
      <w:rPr>
        <w:noProof/>
      </w:rPr>
      <w:drawing>
        <wp:anchor distT="0" distB="0" distL="114300" distR="114300" simplePos="0" relativeHeight="251659264" behindDoc="1" locked="1" layoutInCell="1" allowOverlap="1" wp14:anchorId="0742A80C" wp14:editId="4EE3CA94">
          <wp:simplePos x="0" y="0"/>
          <wp:positionH relativeFrom="margin">
            <wp:posOffset>-381000</wp:posOffset>
          </wp:positionH>
          <wp:positionV relativeFrom="page">
            <wp:posOffset>457200</wp:posOffset>
          </wp:positionV>
          <wp:extent cx="1143000" cy="273050"/>
          <wp:effectExtent l="0" t="0" r="0" b="0"/>
          <wp:wrapNone/>
          <wp:docPr id="1830741456" name="Picture 1" descr="A close up of a logo&#10;&#10;AI-generated content may be incorrect.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1" descr="A close up of a logo&#10;&#10;AI-generated content may be incorrect.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273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1E25CB8"/>
    <w:multiLevelType w:val="hybridMultilevel"/>
    <w:tmpl w:val="856C0C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8A30072"/>
    <w:multiLevelType w:val="hybridMultilevel"/>
    <w:tmpl w:val="64CECE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BAA26F0"/>
    <w:multiLevelType w:val="hybridMultilevel"/>
    <w:tmpl w:val="E7E4DD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62B6A55"/>
    <w:multiLevelType w:val="hybridMultilevel"/>
    <w:tmpl w:val="136EBB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06B2DEC"/>
    <w:multiLevelType w:val="hybridMultilevel"/>
    <w:tmpl w:val="0A2486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B794BBE"/>
    <w:multiLevelType w:val="hybridMultilevel"/>
    <w:tmpl w:val="1FC899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E0E3834"/>
    <w:multiLevelType w:val="hybridMultilevel"/>
    <w:tmpl w:val="A434DB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73C5A35"/>
    <w:multiLevelType w:val="hybridMultilevel"/>
    <w:tmpl w:val="E6667D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97A5D16"/>
    <w:multiLevelType w:val="hybridMultilevel"/>
    <w:tmpl w:val="B8041A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C296219"/>
    <w:multiLevelType w:val="hybridMultilevel"/>
    <w:tmpl w:val="4E5459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CD115A9"/>
    <w:multiLevelType w:val="hybridMultilevel"/>
    <w:tmpl w:val="503A47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2767974">
    <w:abstractNumId w:val="8"/>
  </w:num>
  <w:num w:numId="2" w16cid:durableId="1066145766">
    <w:abstractNumId w:val="6"/>
  </w:num>
  <w:num w:numId="3" w16cid:durableId="816797939">
    <w:abstractNumId w:val="5"/>
  </w:num>
  <w:num w:numId="4" w16cid:durableId="1835220614">
    <w:abstractNumId w:val="4"/>
  </w:num>
  <w:num w:numId="5" w16cid:durableId="1928493543">
    <w:abstractNumId w:val="7"/>
  </w:num>
  <w:num w:numId="6" w16cid:durableId="973606831">
    <w:abstractNumId w:val="3"/>
  </w:num>
  <w:num w:numId="7" w16cid:durableId="1392846896">
    <w:abstractNumId w:val="2"/>
  </w:num>
  <w:num w:numId="8" w16cid:durableId="915552786">
    <w:abstractNumId w:val="1"/>
  </w:num>
  <w:num w:numId="9" w16cid:durableId="103769880">
    <w:abstractNumId w:val="0"/>
  </w:num>
  <w:num w:numId="10" w16cid:durableId="1884295027">
    <w:abstractNumId w:val="18"/>
  </w:num>
  <w:num w:numId="11" w16cid:durableId="2110270331">
    <w:abstractNumId w:val="14"/>
  </w:num>
  <w:num w:numId="12" w16cid:durableId="663700599">
    <w:abstractNumId w:val="16"/>
  </w:num>
  <w:num w:numId="13" w16cid:durableId="2027438764">
    <w:abstractNumId w:val="11"/>
  </w:num>
  <w:num w:numId="14" w16cid:durableId="753235594">
    <w:abstractNumId w:val="17"/>
  </w:num>
  <w:num w:numId="15" w16cid:durableId="1064910402">
    <w:abstractNumId w:val="13"/>
  </w:num>
  <w:num w:numId="16" w16cid:durableId="1561597561">
    <w:abstractNumId w:val="19"/>
  </w:num>
  <w:num w:numId="17" w16cid:durableId="717626245">
    <w:abstractNumId w:val="9"/>
  </w:num>
  <w:num w:numId="18" w16cid:durableId="1078986501">
    <w:abstractNumId w:val="10"/>
  </w:num>
  <w:num w:numId="19" w16cid:durableId="208609602">
    <w:abstractNumId w:val="12"/>
  </w:num>
  <w:num w:numId="20" w16cid:durableId="131467944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42486"/>
    <w:rsid w:val="0006063C"/>
    <w:rsid w:val="0007280B"/>
    <w:rsid w:val="000E73CB"/>
    <w:rsid w:val="00113AD4"/>
    <w:rsid w:val="0015074B"/>
    <w:rsid w:val="001704C6"/>
    <w:rsid w:val="002625CA"/>
    <w:rsid w:val="0029639D"/>
    <w:rsid w:val="002C5DF5"/>
    <w:rsid w:val="002E0BC3"/>
    <w:rsid w:val="00326F90"/>
    <w:rsid w:val="00377CBC"/>
    <w:rsid w:val="00377E66"/>
    <w:rsid w:val="00385477"/>
    <w:rsid w:val="003F271A"/>
    <w:rsid w:val="003F5383"/>
    <w:rsid w:val="00417E7E"/>
    <w:rsid w:val="004D2867"/>
    <w:rsid w:val="00527FF6"/>
    <w:rsid w:val="00534A1D"/>
    <w:rsid w:val="00541C65"/>
    <w:rsid w:val="005C47D0"/>
    <w:rsid w:val="006C24C2"/>
    <w:rsid w:val="006D7450"/>
    <w:rsid w:val="00706B34"/>
    <w:rsid w:val="00720471"/>
    <w:rsid w:val="00790A81"/>
    <w:rsid w:val="00906F08"/>
    <w:rsid w:val="009420DB"/>
    <w:rsid w:val="00970CB5"/>
    <w:rsid w:val="00996CF7"/>
    <w:rsid w:val="00A66069"/>
    <w:rsid w:val="00A702E4"/>
    <w:rsid w:val="00AA1D8D"/>
    <w:rsid w:val="00B13D60"/>
    <w:rsid w:val="00B47730"/>
    <w:rsid w:val="00B9175E"/>
    <w:rsid w:val="00C0552C"/>
    <w:rsid w:val="00C056F8"/>
    <w:rsid w:val="00C454C8"/>
    <w:rsid w:val="00C81523"/>
    <w:rsid w:val="00CB0664"/>
    <w:rsid w:val="00CD705C"/>
    <w:rsid w:val="00D5106E"/>
    <w:rsid w:val="00D51CBD"/>
    <w:rsid w:val="00E62AE2"/>
    <w:rsid w:val="00FC693F"/>
    <w:rsid w:val="00FF7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9D5F28D"/>
  <w14:defaultImageDpi w14:val="300"/>
  <w15:docId w15:val="{5E98FA5E-FA4E-4685-8626-D25A86733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PageNumber">
    <w:name w:val="page number"/>
    <w:basedOn w:val="DefaultParagraphFont"/>
    <w:uiPriority w:val="99"/>
    <w:semiHidden/>
    <w:unhideWhenUsed/>
    <w:rsid w:val="00CD705C"/>
  </w:style>
  <w:style w:type="table" w:styleId="GridTable4-Accent1">
    <w:name w:val="Grid Table 4 Accent 1"/>
    <w:basedOn w:val="TableNormal"/>
    <w:uiPriority w:val="49"/>
    <w:rsid w:val="006D7450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4D286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286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41C6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urity@caltech.ed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imss.caltech.edu/services/security/recommendations/lab-security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2366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Anderson, Debra M.</cp:lastModifiedBy>
  <cp:revision>2</cp:revision>
  <cp:lastPrinted>2025-05-29T00:09:00Z</cp:lastPrinted>
  <dcterms:created xsi:type="dcterms:W3CDTF">2025-05-29T00:12:00Z</dcterms:created>
  <dcterms:modified xsi:type="dcterms:W3CDTF">2025-05-29T00:12:00Z</dcterms:modified>
  <cp:category/>
</cp:coreProperties>
</file>